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082D" w14:textId="28A92950" w:rsidR="001950A1" w:rsidRPr="00C07B16" w:rsidRDefault="00A22CDD">
      <w:pPr>
        <w:pStyle w:val="Titel"/>
        <w:rPr>
          <w:rFonts w:ascii="Verdana" w:hAnsi="Verdana"/>
          <w:b/>
          <w:bCs/>
          <w:color w:val="auto"/>
          <w:sz w:val="20"/>
          <w:szCs w:val="20"/>
          <w:lang w:val="nl-NL"/>
        </w:rPr>
      </w:pPr>
      <w:r w:rsidRPr="00C07B16">
        <w:rPr>
          <w:rFonts w:ascii="Verdana" w:hAnsi="Verdana"/>
          <w:b/>
          <w:bCs/>
          <w:color w:val="auto"/>
          <w:sz w:val="20"/>
          <w:szCs w:val="20"/>
          <w:lang w:val="nl-NL"/>
        </w:rPr>
        <w:t>Sollicitatieformulier –</w:t>
      </w:r>
      <w:r w:rsidR="00C07B16" w:rsidRPr="00C07B16">
        <w:rPr>
          <w:rFonts w:ascii="Verdana" w:hAnsi="Verdana"/>
          <w:b/>
          <w:bCs/>
          <w:color w:val="auto"/>
          <w:sz w:val="20"/>
          <w:szCs w:val="20"/>
          <w:lang w:val="nl-NL"/>
        </w:rPr>
        <w:t xml:space="preserve"> Medewerker bediening</w:t>
      </w:r>
    </w:p>
    <w:p w14:paraId="3072831C" w14:textId="6594F480" w:rsidR="001950A1" w:rsidRPr="00C07B16" w:rsidRDefault="00A22CDD">
      <w:pPr>
        <w:rPr>
          <w:rFonts w:ascii="Verdana" w:hAnsi="Verdana"/>
          <w:sz w:val="18"/>
          <w:szCs w:val="18"/>
          <w:lang w:val="nl-NL"/>
        </w:rPr>
      </w:pPr>
      <w:r w:rsidRPr="00C07B16">
        <w:rPr>
          <w:rFonts w:ascii="Verdana" w:hAnsi="Verdana"/>
          <w:sz w:val="18"/>
          <w:szCs w:val="18"/>
          <w:lang w:val="nl-NL"/>
        </w:rPr>
        <w:br/>
        <w:t>Vul onderstaande gegevens volledig in.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50A1" w:rsidRPr="00C07B16" w14:paraId="24BF7473" w14:textId="77777777">
        <w:tc>
          <w:tcPr>
            <w:tcW w:w="4320" w:type="dxa"/>
          </w:tcPr>
          <w:p w14:paraId="341C9E11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Naam</w:t>
            </w:r>
          </w:p>
        </w:tc>
        <w:tc>
          <w:tcPr>
            <w:tcW w:w="4320" w:type="dxa"/>
          </w:tcPr>
          <w:p w14:paraId="48E8C44C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0841D2F6" w14:textId="77777777">
        <w:tc>
          <w:tcPr>
            <w:tcW w:w="4320" w:type="dxa"/>
          </w:tcPr>
          <w:p w14:paraId="5FE31546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4320" w:type="dxa"/>
          </w:tcPr>
          <w:p w14:paraId="25B412CC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1EAF92A8" w14:textId="77777777">
        <w:tc>
          <w:tcPr>
            <w:tcW w:w="4320" w:type="dxa"/>
          </w:tcPr>
          <w:p w14:paraId="6046D958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 xml:space="preserve">Postcode &amp; </w:t>
            </w: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Woonplaats</w:t>
            </w:r>
            <w:proofErr w:type="spellEnd"/>
          </w:p>
        </w:tc>
        <w:tc>
          <w:tcPr>
            <w:tcW w:w="4320" w:type="dxa"/>
          </w:tcPr>
          <w:p w14:paraId="190CE4BB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767DF4D7" w14:textId="77777777">
        <w:tc>
          <w:tcPr>
            <w:tcW w:w="4320" w:type="dxa"/>
          </w:tcPr>
          <w:p w14:paraId="5099FDC3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Leeftijd</w:t>
            </w:r>
            <w:proofErr w:type="spellEnd"/>
          </w:p>
        </w:tc>
        <w:tc>
          <w:tcPr>
            <w:tcW w:w="4320" w:type="dxa"/>
          </w:tcPr>
          <w:p w14:paraId="3EA90DA9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1919922F" w14:textId="77777777">
        <w:tc>
          <w:tcPr>
            <w:tcW w:w="4320" w:type="dxa"/>
          </w:tcPr>
          <w:p w14:paraId="5926E440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Telefoonnummer</w:t>
            </w:r>
            <w:proofErr w:type="spellEnd"/>
          </w:p>
        </w:tc>
        <w:tc>
          <w:tcPr>
            <w:tcW w:w="4320" w:type="dxa"/>
          </w:tcPr>
          <w:p w14:paraId="440F46BD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3DCA7998" w14:textId="77777777">
        <w:tc>
          <w:tcPr>
            <w:tcW w:w="4320" w:type="dxa"/>
          </w:tcPr>
          <w:p w14:paraId="0509E088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E-</w:t>
            </w: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mailadres</w:t>
            </w:r>
            <w:proofErr w:type="spellEnd"/>
          </w:p>
        </w:tc>
        <w:tc>
          <w:tcPr>
            <w:tcW w:w="4320" w:type="dxa"/>
          </w:tcPr>
          <w:p w14:paraId="66F77182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C07B16" w14:paraId="535BCD9A" w14:textId="77777777">
        <w:tc>
          <w:tcPr>
            <w:tcW w:w="4320" w:type="dxa"/>
          </w:tcPr>
          <w:p w14:paraId="1BA78F3E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 xml:space="preserve">Aantal </w:t>
            </w: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jaar</w:t>
            </w:r>
            <w:proofErr w:type="spellEnd"/>
            <w:r w:rsidRPr="00C07B1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07B16">
              <w:rPr>
                <w:rFonts w:ascii="Verdana" w:hAnsi="Verdana"/>
                <w:sz w:val="18"/>
                <w:szCs w:val="18"/>
              </w:rPr>
              <w:t>horeca-ervaring</w:t>
            </w:r>
            <w:proofErr w:type="spellEnd"/>
          </w:p>
        </w:tc>
        <w:tc>
          <w:tcPr>
            <w:tcW w:w="4320" w:type="dxa"/>
          </w:tcPr>
          <w:p w14:paraId="062EFAE5" w14:textId="77777777" w:rsidR="001950A1" w:rsidRPr="00C07B16" w:rsidRDefault="00A22CDD">
            <w:pPr>
              <w:rPr>
                <w:rFonts w:ascii="Verdana" w:hAnsi="Verdana"/>
                <w:sz w:val="18"/>
                <w:szCs w:val="18"/>
              </w:rPr>
            </w:pPr>
            <w:r w:rsidRPr="00C07B1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</w:tbl>
    <w:p w14:paraId="03EB5F72" w14:textId="77777777" w:rsidR="001950A1" w:rsidRPr="00C07B16" w:rsidRDefault="00A22CDD">
      <w:pPr>
        <w:rPr>
          <w:rFonts w:ascii="Verdana" w:hAnsi="Verdana"/>
          <w:sz w:val="18"/>
          <w:szCs w:val="18"/>
        </w:rPr>
      </w:pPr>
      <w:r w:rsidRPr="00C07B16">
        <w:rPr>
          <w:rFonts w:ascii="Verdana" w:hAnsi="Verdana"/>
          <w:sz w:val="18"/>
          <w:szCs w:val="18"/>
        </w:rPr>
        <w:br/>
        <w:t>Datum: ______________________</w:t>
      </w:r>
    </w:p>
    <w:p w14:paraId="77B94B5D" w14:textId="77777777" w:rsidR="001950A1" w:rsidRPr="00C07B16" w:rsidRDefault="00A22CDD">
      <w:pPr>
        <w:rPr>
          <w:rFonts w:ascii="Verdana" w:hAnsi="Verdana"/>
          <w:sz w:val="18"/>
          <w:szCs w:val="18"/>
        </w:rPr>
      </w:pPr>
      <w:proofErr w:type="spellStart"/>
      <w:r w:rsidRPr="00C07B16">
        <w:rPr>
          <w:rFonts w:ascii="Verdana" w:hAnsi="Verdana"/>
          <w:sz w:val="18"/>
          <w:szCs w:val="18"/>
        </w:rPr>
        <w:t>Handtekening</w:t>
      </w:r>
      <w:proofErr w:type="spellEnd"/>
      <w:r w:rsidRPr="00C07B16">
        <w:rPr>
          <w:rFonts w:ascii="Verdana" w:hAnsi="Verdana"/>
          <w:sz w:val="18"/>
          <w:szCs w:val="18"/>
        </w:rPr>
        <w:t>: ______________________</w:t>
      </w:r>
    </w:p>
    <w:sectPr w:rsidR="001950A1" w:rsidRPr="00C07B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847316">
    <w:abstractNumId w:val="8"/>
  </w:num>
  <w:num w:numId="2" w16cid:durableId="327909033">
    <w:abstractNumId w:val="6"/>
  </w:num>
  <w:num w:numId="3" w16cid:durableId="528953346">
    <w:abstractNumId w:val="5"/>
  </w:num>
  <w:num w:numId="4" w16cid:durableId="30502568">
    <w:abstractNumId w:val="4"/>
  </w:num>
  <w:num w:numId="5" w16cid:durableId="1708407653">
    <w:abstractNumId w:val="7"/>
  </w:num>
  <w:num w:numId="6" w16cid:durableId="1838425524">
    <w:abstractNumId w:val="3"/>
  </w:num>
  <w:num w:numId="7" w16cid:durableId="978190996">
    <w:abstractNumId w:val="2"/>
  </w:num>
  <w:num w:numId="8" w16cid:durableId="15472947">
    <w:abstractNumId w:val="1"/>
  </w:num>
  <w:num w:numId="9" w16cid:durableId="4657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0A1"/>
    <w:rsid w:val="002717FD"/>
    <w:rsid w:val="0029639D"/>
    <w:rsid w:val="00326F90"/>
    <w:rsid w:val="007922E9"/>
    <w:rsid w:val="00845B0C"/>
    <w:rsid w:val="009072E1"/>
    <w:rsid w:val="00A22CDD"/>
    <w:rsid w:val="00AA1D8D"/>
    <w:rsid w:val="00B47730"/>
    <w:rsid w:val="00C07B1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E8582"/>
  <w14:defaultImageDpi w14:val="300"/>
  <w15:docId w15:val="{93F71599-0D3A-41BB-AB25-929D5C8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Anouk Vrencken | Abdij Rolduc</cp:lastModifiedBy>
  <cp:revision>2</cp:revision>
  <dcterms:created xsi:type="dcterms:W3CDTF">2026-04-03T15:41:00Z</dcterms:created>
  <dcterms:modified xsi:type="dcterms:W3CDTF">2026-04-03T15:41:00Z</dcterms:modified>
  <cp:category/>
</cp:coreProperties>
</file>